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AD1E48" w14:textId="1D4ADC2F" w:rsidR="00E83666" w:rsidRPr="00C92701" w:rsidRDefault="00000000">
      <w:pPr>
        <w:pStyle w:val="berschrift1"/>
        <w:rPr>
          <w:rFonts w:ascii="Noto Sans" w:hAnsi="Noto Sans" w:cs="Noto Sans"/>
        </w:rPr>
      </w:pPr>
      <w:r w:rsidRPr="00C92701">
        <w:rPr>
          <w:rFonts w:ascii="Noto Sans" w:hAnsi="Noto Sans" w:cs="Noto Sans"/>
        </w:rPr>
        <w:t>Universal Design – Ausfüllbares Formular (Querformat)</w:t>
      </w:r>
      <w:r w:rsidR="00C92701" w:rsidRPr="00C92701">
        <w:rPr>
          <w:rFonts w:ascii="Noto Sans" w:hAnsi="Noto Sans" w:cs="Noto Sans"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1559"/>
        <w:gridCol w:w="4478"/>
        <w:gridCol w:w="4751"/>
      </w:tblGrid>
      <w:tr w:rsidR="003620AA" w:rsidRPr="003620AA" w14:paraId="02CA2073" w14:textId="77777777" w:rsidTr="003620AA">
        <w:tc>
          <w:tcPr>
            <w:tcW w:w="1668" w:type="dxa"/>
            <w:shd w:val="clear" w:color="auto" w:fill="548DD4" w:themeFill="text2" w:themeFillTint="99"/>
          </w:tcPr>
          <w:p w14:paraId="3E6FA3B2" w14:textId="77777777" w:rsidR="00E83666" w:rsidRPr="003620AA" w:rsidRDefault="00000000">
            <w:pPr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</w:pPr>
            <w:proofErr w:type="spellStart"/>
            <w:r w:rsidRPr="003620AA"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  <w:t>Kriterium</w:t>
            </w:r>
            <w:proofErr w:type="spellEnd"/>
          </w:p>
        </w:tc>
        <w:tc>
          <w:tcPr>
            <w:tcW w:w="1559" w:type="dxa"/>
            <w:shd w:val="clear" w:color="auto" w:fill="548DD4" w:themeFill="text2" w:themeFillTint="99"/>
          </w:tcPr>
          <w:p w14:paraId="5BE7C0F3" w14:textId="77777777" w:rsidR="00E83666" w:rsidRPr="003620AA" w:rsidRDefault="00000000">
            <w:pPr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</w:pPr>
            <w:r w:rsidRPr="003620AA"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  <w:t>Beschreibung</w:t>
            </w:r>
          </w:p>
        </w:tc>
        <w:tc>
          <w:tcPr>
            <w:tcW w:w="4478" w:type="dxa"/>
            <w:shd w:val="clear" w:color="auto" w:fill="548DD4" w:themeFill="text2" w:themeFillTint="99"/>
          </w:tcPr>
          <w:p w14:paraId="64E20996" w14:textId="77777777" w:rsidR="00E83666" w:rsidRPr="003620AA" w:rsidRDefault="00000000">
            <w:pPr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</w:pPr>
            <w:r w:rsidRPr="003620AA"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  <w:t>Bewertung / Beobachtungen</w:t>
            </w:r>
          </w:p>
        </w:tc>
        <w:tc>
          <w:tcPr>
            <w:tcW w:w="4751" w:type="dxa"/>
            <w:shd w:val="clear" w:color="auto" w:fill="548DD4" w:themeFill="text2" w:themeFillTint="99"/>
          </w:tcPr>
          <w:p w14:paraId="4E969B21" w14:textId="77777777" w:rsidR="00E83666" w:rsidRPr="003620AA" w:rsidRDefault="00000000">
            <w:pPr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</w:pPr>
            <w:r w:rsidRPr="003620AA"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  <w:t>Maßnahmen / Potenziale</w:t>
            </w:r>
          </w:p>
        </w:tc>
      </w:tr>
      <w:tr w:rsidR="00E83666" w:rsidRPr="00C92701" w14:paraId="62A911AF" w14:textId="77777777" w:rsidTr="003620AA">
        <w:tc>
          <w:tcPr>
            <w:tcW w:w="1668" w:type="dxa"/>
            <w:shd w:val="clear" w:color="auto" w:fill="F2F2F2" w:themeFill="background1" w:themeFillShade="F2"/>
          </w:tcPr>
          <w:p w14:paraId="1F4B9EFE" w14:textId="77777777" w:rsidR="00E83666" w:rsidRPr="003620AA" w:rsidRDefault="00000000">
            <w:pPr>
              <w:rPr>
                <w:rFonts w:ascii="Noto Sans" w:hAnsi="Noto Sans" w:cs="Noto Sans"/>
                <w:b/>
                <w:bCs/>
                <w:color w:val="0070C0"/>
                <w:sz w:val="18"/>
                <w:szCs w:val="18"/>
              </w:rPr>
            </w:pPr>
            <w:r w:rsidRPr="003620AA">
              <w:rPr>
                <w:rFonts w:ascii="Noto Sans" w:hAnsi="Noto Sans" w:cs="Noto Sans"/>
                <w:b/>
                <w:bCs/>
                <w:color w:val="0070C0"/>
                <w:sz w:val="18"/>
                <w:szCs w:val="18"/>
              </w:rPr>
              <w:t xml:space="preserve">Breite </w:t>
            </w:r>
            <w:proofErr w:type="spellStart"/>
            <w:r w:rsidRPr="003620AA">
              <w:rPr>
                <w:rFonts w:ascii="Noto Sans" w:hAnsi="Noto Sans" w:cs="Noto Sans"/>
                <w:b/>
                <w:bCs/>
                <w:color w:val="0070C0"/>
                <w:sz w:val="18"/>
                <w:szCs w:val="18"/>
              </w:rPr>
              <w:t>Nutzbarkeit</w:t>
            </w:r>
            <w:proofErr w:type="spellEnd"/>
          </w:p>
        </w:tc>
        <w:tc>
          <w:tcPr>
            <w:tcW w:w="1559" w:type="dxa"/>
          </w:tcPr>
          <w:p w14:paraId="331F2721" w14:textId="77777777" w:rsidR="00E83666" w:rsidRPr="00C92701" w:rsidRDefault="00000000">
            <w:pPr>
              <w:rPr>
                <w:rFonts w:ascii="Noto Sans" w:hAnsi="Noto Sans" w:cs="Noto Sans"/>
                <w:sz w:val="18"/>
                <w:szCs w:val="18"/>
              </w:rPr>
            </w:pPr>
            <w:r w:rsidRPr="00C92701">
              <w:rPr>
                <w:rFonts w:ascii="Noto Sans" w:hAnsi="Noto Sans" w:cs="Noto Sans"/>
                <w:sz w:val="18"/>
                <w:szCs w:val="18"/>
              </w:rPr>
              <w:t>Nutzung für Menschen mit vielfältigen Fähigkeiten; identische oder gleichwertige Nutzung für alle</w:t>
            </w:r>
          </w:p>
        </w:tc>
        <w:tc>
          <w:tcPr>
            <w:tcW w:w="4478" w:type="dxa"/>
          </w:tcPr>
          <w:p w14:paraId="4D2CF7F3" w14:textId="77777777" w:rsidR="00E83666" w:rsidRPr="00C92701" w:rsidRDefault="00000000">
            <w:pPr>
              <w:rPr>
                <w:rFonts w:ascii="Noto Sans" w:hAnsi="Noto Sans" w:cs="Noto Sans"/>
                <w:sz w:val="18"/>
                <w:szCs w:val="18"/>
              </w:rPr>
            </w:pPr>
            <w:r w:rsidRPr="00C92701">
              <w:rPr>
                <w:rFonts w:ascii="Noto Sans" w:hAnsi="Noto Sans" w:cs="Noto Sans"/>
                <w:sz w:val="18"/>
                <w:szCs w:val="18"/>
              </w:rPr>
              <w:t>________________________________________________________________________________</w:t>
            </w:r>
          </w:p>
        </w:tc>
        <w:tc>
          <w:tcPr>
            <w:tcW w:w="4751" w:type="dxa"/>
          </w:tcPr>
          <w:p w14:paraId="513112BF" w14:textId="77777777" w:rsidR="00E83666" w:rsidRPr="00C92701" w:rsidRDefault="00000000">
            <w:pPr>
              <w:rPr>
                <w:rFonts w:ascii="Noto Sans" w:hAnsi="Noto Sans" w:cs="Noto Sans"/>
                <w:sz w:val="18"/>
                <w:szCs w:val="18"/>
              </w:rPr>
            </w:pPr>
            <w:r w:rsidRPr="00C92701">
              <w:rPr>
                <w:rFonts w:ascii="Noto Sans" w:hAnsi="Noto Sans" w:cs="Noto Sans"/>
                <w:sz w:val="18"/>
                <w:szCs w:val="18"/>
              </w:rPr>
              <w:t>________________________________________________________________________________</w:t>
            </w:r>
          </w:p>
        </w:tc>
      </w:tr>
      <w:tr w:rsidR="00E83666" w:rsidRPr="00C92701" w14:paraId="52B6FAA4" w14:textId="77777777" w:rsidTr="003620AA">
        <w:tc>
          <w:tcPr>
            <w:tcW w:w="1668" w:type="dxa"/>
            <w:shd w:val="clear" w:color="auto" w:fill="F2F2F2" w:themeFill="background1" w:themeFillShade="F2"/>
          </w:tcPr>
          <w:p w14:paraId="0B1860C9" w14:textId="77777777" w:rsidR="00E83666" w:rsidRPr="003620AA" w:rsidRDefault="00000000">
            <w:pPr>
              <w:rPr>
                <w:rFonts w:ascii="Noto Sans" w:hAnsi="Noto Sans" w:cs="Noto Sans"/>
                <w:b/>
                <w:bCs/>
                <w:color w:val="0070C0"/>
                <w:sz w:val="18"/>
                <w:szCs w:val="18"/>
              </w:rPr>
            </w:pPr>
            <w:r w:rsidRPr="003620AA">
              <w:rPr>
                <w:rFonts w:ascii="Noto Sans" w:hAnsi="Noto Sans" w:cs="Noto Sans"/>
                <w:b/>
                <w:bCs/>
                <w:color w:val="0070C0"/>
                <w:sz w:val="18"/>
                <w:szCs w:val="18"/>
              </w:rPr>
              <w:t>Flexibilität im Gebrauch</w:t>
            </w:r>
          </w:p>
        </w:tc>
        <w:tc>
          <w:tcPr>
            <w:tcW w:w="1559" w:type="dxa"/>
          </w:tcPr>
          <w:p w14:paraId="4145BC50" w14:textId="77777777" w:rsidR="00E83666" w:rsidRPr="00C92701" w:rsidRDefault="00000000">
            <w:pPr>
              <w:rPr>
                <w:rFonts w:ascii="Noto Sans" w:hAnsi="Noto Sans" w:cs="Noto Sans"/>
                <w:sz w:val="18"/>
                <w:szCs w:val="18"/>
              </w:rPr>
            </w:pPr>
            <w:r w:rsidRPr="00C92701">
              <w:rPr>
                <w:rFonts w:ascii="Noto Sans" w:hAnsi="Noto Sans" w:cs="Noto Sans"/>
                <w:sz w:val="18"/>
                <w:szCs w:val="18"/>
              </w:rPr>
              <w:t>Individuelle Nutzungsmethoden, Geschwindigkeiten und Präferenzen möglich</w:t>
            </w:r>
          </w:p>
        </w:tc>
        <w:tc>
          <w:tcPr>
            <w:tcW w:w="4478" w:type="dxa"/>
          </w:tcPr>
          <w:p w14:paraId="2B5612DE" w14:textId="77777777" w:rsidR="00E83666" w:rsidRPr="00C92701" w:rsidRDefault="00000000">
            <w:pPr>
              <w:rPr>
                <w:rFonts w:ascii="Noto Sans" w:hAnsi="Noto Sans" w:cs="Noto Sans"/>
                <w:sz w:val="18"/>
                <w:szCs w:val="18"/>
              </w:rPr>
            </w:pPr>
            <w:r w:rsidRPr="00C92701">
              <w:rPr>
                <w:rFonts w:ascii="Noto Sans" w:hAnsi="Noto Sans" w:cs="Noto Sans"/>
                <w:sz w:val="18"/>
                <w:szCs w:val="18"/>
              </w:rPr>
              <w:t>________________________________________________________________________________</w:t>
            </w:r>
          </w:p>
        </w:tc>
        <w:tc>
          <w:tcPr>
            <w:tcW w:w="4751" w:type="dxa"/>
          </w:tcPr>
          <w:p w14:paraId="201EA545" w14:textId="77777777" w:rsidR="00E83666" w:rsidRPr="00C92701" w:rsidRDefault="00000000">
            <w:pPr>
              <w:rPr>
                <w:rFonts w:ascii="Noto Sans" w:hAnsi="Noto Sans" w:cs="Noto Sans"/>
                <w:sz w:val="18"/>
                <w:szCs w:val="18"/>
              </w:rPr>
            </w:pPr>
            <w:r w:rsidRPr="00C92701">
              <w:rPr>
                <w:rFonts w:ascii="Noto Sans" w:hAnsi="Noto Sans" w:cs="Noto Sans"/>
                <w:sz w:val="18"/>
                <w:szCs w:val="18"/>
              </w:rPr>
              <w:t>________________________________________________________________________________</w:t>
            </w:r>
          </w:p>
        </w:tc>
      </w:tr>
      <w:tr w:rsidR="00E83666" w:rsidRPr="00C92701" w14:paraId="302BC5D0" w14:textId="77777777" w:rsidTr="003620AA">
        <w:tc>
          <w:tcPr>
            <w:tcW w:w="1668" w:type="dxa"/>
            <w:shd w:val="clear" w:color="auto" w:fill="F2F2F2" w:themeFill="background1" w:themeFillShade="F2"/>
          </w:tcPr>
          <w:p w14:paraId="50BA56B8" w14:textId="77777777" w:rsidR="00E83666" w:rsidRPr="003620AA" w:rsidRDefault="00000000">
            <w:pPr>
              <w:rPr>
                <w:rFonts w:ascii="Noto Sans" w:hAnsi="Noto Sans" w:cs="Noto Sans"/>
                <w:b/>
                <w:bCs/>
                <w:color w:val="0070C0"/>
                <w:sz w:val="18"/>
                <w:szCs w:val="18"/>
              </w:rPr>
            </w:pPr>
            <w:r w:rsidRPr="003620AA">
              <w:rPr>
                <w:rFonts w:ascii="Noto Sans" w:hAnsi="Noto Sans" w:cs="Noto Sans"/>
                <w:b/>
                <w:bCs/>
                <w:color w:val="0070C0"/>
                <w:sz w:val="18"/>
                <w:szCs w:val="18"/>
              </w:rPr>
              <w:t>Einfache &amp; intuitive Bedienung</w:t>
            </w:r>
          </w:p>
        </w:tc>
        <w:tc>
          <w:tcPr>
            <w:tcW w:w="1559" w:type="dxa"/>
          </w:tcPr>
          <w:p w14:paraId="179DB553" w14:textId="77777777" w:rsidR="00E83666" w:rsidRPr="00C92701" w:rsidRDefault="00000000">
            <w:pPr>
              <w:rPr>
                <w:rFonts w:ascii="Noto Sans" w:hAnsi="Noto Sans" w:cs="Noto Sans"/>
                <w:sz w:val="18"/>
                <w:szCs w:val="18"/>
              </w:rPr>
            </w:pPr>
            <w:r w:rsidRPr="00C92701">
              <w:rPr>
                <w:rFonts w:ascii="Noto Sans" w:hAnsi="Noto Sans" w:cs="Noto Sans"/>
                <w:sz w:val="18"/>
                <w:szCs w:val="18"/>
              </w:rPr>
              <w:t>Verständlich ohne Vorkenntnisse, Sprache oder hohe Konzentration</w:t>
            </w:r>
          </w:p>
        </w:tc>
        <w:tc>
          <w:tcPr>
            <w:tcW w:w="4478" w:type="dxa"/>
          </w:tcPr>
          <w:p w14:paraId="1841FAE2" w14:textId="77777777" w:rsidR="00E83666" w:rsidRPr="00C92701" w:rsidRDefault="00000000">
            <w:pPr>
              <w:rPr>
                <w:rFonts w:ascii="Noto Sans" w:hAnsi="Noto Sans" w:cs="Noto Sans"/>
                <w:sz w:val="18"/>
                <w:szCs w:val="18"/>
              </w:rPr>
            </w:pPr>
            <w:r w:rsidRPr="00C92701">
              <w:rPr>
                <w:rFonts w:ascii="Noto Sans" w:hAnsi="Noto Sans" w:cs="Noto Sans"/>
                <w:sz w:val="18"/>
                <w:szCs w:val="18"/>
              </w:rPr>
              <w:t>________________________________________________________________________________</w:t>
            </w:r>
          </w:p>
        </w:tc>
        <w:tc>
          <w:tcPr>
            <w:tcW w:w="4751" w:type="dxa"/>
          </w:tcPr>
          <w:p w14:paraId="36427FC0" w14:textId="77777777" w:rsidR="00E83666" w:rsidRPr="00C92701" w:rsidRDefault="00000000">
            <w:pPr>
              <w:rPr>
                <w:rFonts w:ascii="Noto Sans" w:hAnsi="Noto Sans" w:cs="Noto Sans"/>
                <w:sz w:val="18"/>
                <w:szCs w:val="18"/>
              </w:rPr>
            </w:pPr>
            <w:r w:rsidRPr="00C92701">
              <w:rPr>
                <w:rFonts w:ascii="Noto Sans" w:hAnsi="Noto Sans" w:cs="Noto Sans"/>
                <w:sz w:val="18"/>
                <w:szCs w:val="18"/>
              </w:rPr>
              <w:t>________________________________________________________________________________</w:t>
            </w:r>
          </w:p>
        </w:tc>
      </w:tr>
      <w:tr w:rsidR="00E83666" w:rsidRPr="00C92701" w14:paraId="5B953BEC" w14:textId="77777777" w:rsidTr="003620AA">
        <w:tc>
          <w:tcPr>
            <w:tcW w:w="1668" w:type="dxa"/>
            <w:shd w:val="clear" w:color="auto" w:fill="F2F2F2" w:themeFill="background1" w:themeFillShade="F2"/>
          </w:tcPr>
          <w:p w14:paraId="1A5086F8" w14:textId="714B1D72" w:rsidR="00E83666" w:rsidRPr="003620AA" w:rsidRDefault="00000000">
            <w:pPr>
              <w:rPr>
                <w:rFonts w:ascii="Noto Sans" w:hAnsi="Noto Sans" w:cs="Noto Sans"/>
                <w:b/>
                <w:bCs/>
                <w:color w:val="0070C0"/>
                <w:sz w:val="18"/>
                <w:szCs w:val="18"/>
              </w:rPr>
            </w:pPr>
            <w:proofErr w:type="spellStart"/>
            <w:r w:rsidRPr="003620AA">
              <w:rPr>
                <w:rFonts w:ascii="Noto Sans" w:hAnsi="Noto Sans" w:cs="Noto Sans"/>
                <w:b/>
                <w:bCs/>
                <w:color w:val="0070C0"/>
                <w:sz w:val="18"/>
                <w:szCs w:val="18"/>
              </w:rPr>
              <w:t>Sensorische</w:t>
            </w:r>
            <w:proofErr w:type="spellEnd"/>
            <w:r w:rsidRPr="003620AA">
              <w:rPr>
                <w:rFonts w:ascii="Noto Sans" w:hAnsi="Noto Sans" w:cs="Noto Sans"/>
                <w:b/>
                <w:bCs/>
                <w:color w:val="0070C0"/>
                <w:sz w:val="18"/>
                <w:szCs w:val="18"/>
              </w:rPr>
              <w:t xml:space="preserve"> </w:t>
            </w:r>
            <w:proofErr w:type="spellStart"/>
            <w:r w:rsidRPr="003620AA">
              <w:rPr>
                <w:rFonts w:ascii="Noto Sans" w:hAnsi="Noto Sans" w:cs="Noto Sans"/>
                <w:b/>
                <w:bCs/>
                <w:color w:val="0070C0"/>
                <w:sz w:val="18"/>
                <w:szCs w:val="18"/>
              </w:rPr>
              <w:t>Wahrnehm</w:t>
            </w:r>
            <w:r w:rsidR="00C92701" w:rsidRPr="003620AA">
              <w:rPr>
                <w:rFonts w:ascii="Noto Sans" w:hAnsi="Noto Sans" w:cs="Noto Sans"/>
                <w:b/>
                <w:bCs/>
                <w:color w:val="0070C0"/>
                <w:sz w:val="18"/>
                <w:szCs w:val="18"/>
              </w:rPr>
              <w:t>-</w:t>
            </w:r>
            <w:r w:rsidRPr="003620AA">
              <w:rPr>
                <w:rFonts w:ascii="Noto Sans" w:hAnsi="Noto Sans" w:cs="Noto Sans"/>
                <w:b/>
                <w:bCs/>
                <w:color w:val="0070C0"/>
                <w:sz w:val="18"/>
                <w:szCs w:val="18"/>
              </w:rPr>
              <w:lastRenderedPageBreak/>
              <w:t>barkeit</w:t>
            </w:r>
            <w:proofErr w:type="spellEnd"/>
          </w:p>
        </w:tc>
        <w:tc>
          <w:tcPr>
            <w:tcW w:w="1559" w:type="dxa"/>
          </w:tcPr>
          <w:p w14:paraId="1E5699BC" w14:textId="77777777" w:rsidR="00E83666" w:rsidRPr="00C92701" w:rsidRDefault="00000000">
            <w:pPr>
              <w:rPr>
                <w:rFonts w:ascii="Noto Sans" w:hAnsi="Noto Sans" w:cs="Noto Sans"/>
                <w:sz w:val="18"/>
                <w:szCs w:val="18"/>
              </w:rPr>
            </w:pPr>
            <w:r w:rsidRPr="00C92701">
              <w:rPr>
                <w:rFonts w:ascii="Noto Sans" w:hAnsi="Noto Sans" w:cs="Noto Sans"/>
                <w:sz w:val="18"/>
                <w:szCs w:val="18"/>
              </w:rPr>
              <w:lastRenderedPageBreak/>
              <w:t xml:space="preserve">Informationen unabhängig von Umgebung </w:t>
            </w:r>
            <w:r w:rsidRPr="00C92701">
              <w:rPr>
                <w:rFonts w:ascii="Noto Sans" w:hAnsi="Noto Sans" w:cs="Noto Sans"/>
                <w:sz w:val="18"/>
                <w:szCs w:val="18"/>
              </w:rPr>
              <w:lastRenderedPageBreak/>
              <w:t>oder Fähigkeiten wahrnehmbar</w:t>
            </w:r>
          </w:p>
        </w:tc>
        <w:tc>
          <w:tcPr>
            <w:tcW w:w="4478" w:type="dxa"/>
          </w:tcPr>
          <w:p w14:paraId="7B547944" w14:textId="77777777" w:rsidR="00E83666" w:rsidRPr="00C92701" w:rsidRDefault="00000000">
            <w:pPr>
              <w:rPr>
                <w:rFonts w:ascii="Noto Sans" w:hAnsi="Noto Sans" w:cs="Noto Sans"/>
                <w:sz w:val="18"/>
                <w:szCs w:val="18"/>
              </w:rPr>
            </w:pPr>
            <w:r w:rsidRPr="00C92701">
              <w:rPr>
                <w:rFonts w:ascii="Noto Sans" w:hAnsi="Noto Sans" w:cs="Noto Sans"/>
                <w:sz w:val="18"/>
                <w:szCs w:val="18"/>
              </w:rPr>
              <w:lastRenderedPageBreak/>
              <w:t>________________________________________________________________________________</w:t>
            </w:r>
          </w:p>
        </w:tc>
        <w:tc>
          <w:tcPr>
            <w:tcW w:w="4751" w:type="dxa"/>
          </w:tcPr>
          <w:p w14:paraId="72BD19D7" w14:textId="77777777" w:rsidR="00E83666" w:rsidRPr="00C92701" w:rsidRDefault="00000000">
            <w:pPr>
              <w:rPr>
                <w:rFonts w:ascii="Noto Sans" w:hAnsi="Noto Sans" w:cs="Noto Sans"/>
                <w:sz w:val="18"/>
                <w:szCs w:val="18"/>
              </w:rPr>
            </w:pPr>
            <w:r w:rsidRPr="00C92701">
              <w:rPr>
                <w:rFonts w:ascii="Noto Sans" w:hAnsi="Noto Sans" w:cs="Noto Sans"/>
                <w:sz w:val="18"/>
                <w:szCs w:val="18"/>
              </w:rPr>
              <w:t>________________________________________________________________________________</w:t>
            </w:r>
          </w:p>
        </w:tc>
      </w:tr>
      <w:tr w:rsidR="00E83666" w:rsidRPr="00C92701" w14:paraId="5000C037" w14:textId="77777777" w:rsidTr="003620AA">
        <w:tc>
          <w:tcPr>
            <w:tcW w:w="1668" w:type="dxa"/>
            <w:shd w:val="clear" w:color="auto" w:fill="F2F2F2" w:themeFill="background1" w:themeFillShade="F2"/>
          </w:tcPr>
          <w:p w14:paraId="0728BF74" w14:textId="77777777" w:rsidR="00E83666" w:rsidRPr="003620AA" w:rsidRDefault="00000000">
            <w:pPr>
              <w:rPr>
                <w:rFonts w:ascii="Noto Sans" w:hAnsi="Noto Sans" w:cs="Noto Sans"/>
                <w:b/>
                <w:bCs/>
                <w:color w:val="0070C0"/>
                <w:sz w:val="18"/>
                <w:szCs w:val="18"/>
              </w:rPr>
            </w:pPr>
            <w:r w:rsidRPr="003620AA">
              <w:rPr>
                <w:rFonts w:ascii="Noto Sans" w:hAnsi="Noto Sans" w:cs="Noto Sans"/>
                <w:b/>
                <w:bCs/>
                <w:color w:val="0070C0"/>
                <w:sz w:val="18"/>
                <w:szCs w:val="18"/>
              </w:rPr>
              <w:t>Fehlertoleranz</w:t>
            </w:r>
          </w:p>
        </w:tc>
        <w:tc>
          <w:tcPr>
            <w:tcW w:w="1559" w:type="dxa"/>
          </w:tcPr>
          <w:p w14:paraId="41457C23" w14:textId="77777777" w:rsidR="00E83666" w:rsidRPr="00C92701" w:rsidRDefault="00000000">
            <w:pPr>
              <w:rPr>
                <w:rFonts w:ascii="Noto Sans" w:hAnsi="Noto Sans" w:cs="Noto Sans"/>
                <w:sz w:val="18"/>
                <w:szCs w:val="18"/>
              </w:rPr>
            </w:pPr>
            <w:r w:rsidRPr="00C92701">
              <w:rPr>
                <w:rFonts w:ascii="Noto Sans" w:hAnsi="Noto Sans" w:cs="Noto Sans"/>
                <w:sz w:val="18"/>
                <w:szCs w:val="18"/>
              </w:rPr>
              <w:t>Risiken, Fehlbedienungen und kritische Konsequenzen minimiert</w:t>
            </w:r>
          </w:p>
        </w:tc>
        <w:tc>
          <w:tcPr>
            <w:tcW w:w="4478" w:type="dxa"/>
          </w:tcPr>
          <w:p w14:paraId="21B830FE" w14:textId="77777777" w:rsidR="00E83666" w:rsidRPr="00C92701" w:rsidRDefault="00000000">
            <w:pPr>
              <w:rPr>
                <w:rFonts w:ascii="Noto Sans" w:hAnsi="Noto Sans" w:cs="Noto Sans"/>
                <w:sz w:val="18"/>
                <w:szCs w:val="18"/>
              </w:rPr>
            </w:pPr>
            <w:r w:rsidRPr="00C92701">
              <w:rPr>
                <w:rFonts w:ascii="Noto Sans" w:hAnsi="Noto Sans" w:cs="Noto Sans"/>
                <w:sz w:val="18"/>
                <w:szCs w:val="18"/>
              </w:rPr>
              <w:t>________________________________________________________________________________</w:t>
            </w:r>
          </w:p>
        </w:tc>
        <w:tc>
          <w:tcPr>
            <w:tcW w:w="4751" w:type="dxa"/>
          </w:tcPr>
          <w:p w14:paraId="323C57CA" w14:textId="77777777" w:rsidR="00E83666" w:rsidRPr="00C92701" w:rsidRDefault="00000000">
            <w:pPr>
              <w:rPr>
                <w:rFonts w:ascii="Noto Sans" w:hAnsi="Noto Sans" w:cs="Noto Sans"/>
                <w:sz w:val="18"/>
                <w:szCs w:val="18"/>
              </w:rPr>
            </w:pPr>
            <w:r w:rsidRPr="00C92701">
              <w:rPr>
                <w:rFonts w:ascii="Noto Sans" w:hAnsi="Noto Sans" w:cs="Noto Sans"/>
                <w:sz w:val="18"/>
                <w:szCs w:val="18"/>
              </w:rPr>
              <w:t>________________________________________________________________________________</w:t>
            </w:r>
          </w:p>
        </w:tc>
      </w:tr>
      <w:tr w:rsidR="00E83666" w:rsidRPr="00C92701" w14:paraId="227D204B" w14:textId="77777777" w:rsidTr="003620AA">
        <w:tc>
          <w:tcPr>
            <w:tcW w:w="1668" w:type="dxa"/>
            <w:shd w:val="clear" w:color="auto" w:fill="F2F2F2" w:themeFill="background1" w:themeFillShade="F2"/>
          </w:tcPr>
          <w:p w14:paraId="47DAE408" w14:textId="77777777" w:rsidR="00E83666" w:rsidRPr="003620AA" w:rsidRDefault="00000000">
            <w:pPr>
              <w:rPr>
                <w:rFonts w:ascii="Noto Sans" w:hAnsi="Noto Sans" w:cs="Noto Sans"/>
                <w:b/>
                <w:bCs/>
                <w:color w:val="0070C0"/>
                <w:sz w:val="18"/>
                <w:szCs w:val="18"/>
              </w:rPr>
            </w:pPr>
            <w:r w:rsidRPr="003620AA">
              <w:rPr>
                <w:rFonts w:ascii="Noto Sans" w:hAnsi="Noto Sans" w:cs="Noto Sans"/>
                <w:b/>
                <w:bCs/>
                <w:color w:val="0070C0"/>
                <w:sz w:val="18"/>
                <w:szCs w:val="18"/>
              </w:rPr>
              <w:t>Geringer körperlicher Kraftaufwand</w:t>
            </w:r>
          </w:p>
        </w:tc>
        <w:tc>
          <w:tcPr>
            <w:tcW w:w="1559" w:type="dxa"/>
          </w:tcPr>
          <w:p w14:paraId="336AEFE2" w14:textId="77777777" w:rsidR="00E83666" w:rsidRPr="00C92701" w:rsidRDefault="00000000">
            <w:pPr>
              <w:rPr>
                <w:rFonts w:ascii="Noto Sans" w:hAnsi="Noto Sans" w:cs="Noto Sans"/>
                <w:sz w:val="18"/>
                <w:szCs w:val="18"/>
              </w:rPr>
            </w:pPr>
            <w:r w:rsidRPr="00C92701">
              <w:rPr>
                <w:rFonts w:ascii="Noto Sans" w:hAnsi="Noto Sans" w:cs="Noto Sans"/>
                <w:sz w:val="18"/>
                <w:szCs w:val="18"/>
              </w:rPr>
              <w:t>Komfortable, ermüdungsfreie Nutzung mit minimalem Kraftaufwand</w:t>
            </w:r>
          </w:p>
        </w:tc>
        <w:tc>
          <w:tcPr>
            <w:tcW w:w="4478" w:type="dxa"/>
          </w:tcPr>
          <w:p w14:paraId="288176F0" w14:textId="77777777" w:rsidR="00E83666" w:rsidRPr="00C92701" w:rsidRDefault="00000000">
            <w:pPr>
              <w:rPr>
                <w:rFonts w:ascii="Noto Sans" w:hAnsi="Noto Sans" w:cs="Noto Sans"/>
                <w:sz w:val="18"/>
                <w:szCs w:val="18"/>
              </w:rPr>
            </w:pPr>
            <w:r w:rsidRPr="00C92701">
              <w:rPr>
                <w:rFonts w:ascii="Noto Sans" w:hAnsi="Noto Sans" w:cs="Noto Sans"/>
                <w:sz w:val="18"/>
                <w:szCs w:val="18"/>
              </w:rPr>
              <w:t>________________________________________________________________________________</w:t>
            </w:r>
          </w:p>
        </w:tc>
        <w:tc>
          <w:tcPr>
            <w:tcW w:w="4751" w:type="dxa"/>
          </w:tcPr>
          <w:p w14:paraId="09BC93C2" w14:textId="77777777" w:rsidR="00E83666" w:rsidRPr="00C92701" w:rsidRDefault="00000000">
            <w:pPr>
              <w:rPr>
                <w:rFonts w:ascii="Noto Sans" w:hAnsi="Noto Sans" w:cs="Noto Sans"/>
                <w:sz w:val="18"/>
                <w:szCs w:val="18"/>
              </w:rPr>
            </w:pPr>
            <w:r w:rsidRPr="00C92701">
              <w:rPr>
                <w:rFonts w:ascii="Noto Sans" w:hAnsi="Noto Sans" w:cs="Noto Sans"/>
                <w:sz w:val="18"/>
                <w:szCs w:val="18"/>
              </w:rPr>
              <w:t>________________________________________________________________________________</w:t>
            </w:r>
          </w:p>
        </w:tc>
      </w:tr>
      <w:tr w:rsidR="00E83666" w:rsidRPr="00C92701" w14:paraId="6E9797B4" w14:textId="77777777" w:rsidTr="003620AA">
        <w:tc>
          <w:tcPr>
            <w:tcW w:w="1668" w:type="dxa"/>
            <w:shd w:val="clear" w:color="auto" w:fill="F2F2F2" w:themeFill="background1" w:themeFillShade="F2"/>
          </w:tcPr>
          <w:p w14:paraId="354C942B" w14:textId="77777777" w:rsidR="00E83666" w:rsidRPr="003620AA" w:rsidRDefault="00000000">
            <w:pPr>
              <w:rPr>
                <w:rFonts w:ascii="Noto Sans" w:hAnsi="Noto Sans" w:cs="Noto Sans"/>
                <w:b/>
                <w:bCs/>
                <w:color w:val="0070C0"/>
                <w:sz w:val="18"/>
                <w:szCs w:val="18"/>
              </w:rPr>
            </w:pPr>
            <w:r w:rsidRPr="003620AA">
              <w:rPr>
                <w:rFonts w:ascii="Noto Sans" w:hAnsi="Noto Sans" w:cs="Noto Sans"/>
                <w:b/>
                <w:bCs/>
                <w:color w:val="0070C0"/>
                <w:sz w:val="18"/>
                <w:szCs w:val="18"/>
              </w:rPr>
              <w:t>Erreichbarkeit &amp; Zugänglichkeit</w:t>
            </w:r>
          </w:p>
        </w:tc>
        <w:tc>
          <w:tcPr>
            <w:tcW w:w="1559" w:type="dxa"/>
          </w:tcPr>
          <w:p w14:paraId="55DD14EE" w14:textId="77777777" w:rsidR="00E83666" w:rsidRPr="00C92701" w:rsidRDefault="00000000">
            <w:pPr>
              <w:rPr>
                <w:rFonts w:ascii="Noto Sans" w:hAnsi="Noto Sans" w:cs="Noto Sans"/>
                <w:sz w:val="18"/>
                <w:szCs w:val="18"/>
              </w:rPr>
            </w:pPr>
            <w:r w:rsidRPr="00C92701">
              <w:rPr>
                <w:rFonts w:ascii="Noto Sans" w:hAnsi="Noto Sans" w:cs="Noto Sans"/>
                <w:sz w:val="18"/>
                <w:szCs w:val="18"/>
              </w:rPr>
              <w:t>Zugänglich unabhängig von Fähigkeiten, Körperbau, Eigenschaften oder Alter</w:t>
            </w:r>
          </w:p>
        </w:tc>
        <w:tc>
          <w:tcPr>
            <w:tcW w:w="4478" w:type="dxa"/>
          </w:tcPr>
          <w:p w14:paraId="1D78CA1A" w14:textId="77777777" w:rsidR="00E83666" w:rsidRPr="00C92701" w:rsidRDefault="00000000">
            <w:pPr>
              <w:rPr>
                <w:rFonts w:ascii="Noto Sans" w:hAnsi="Noto Sans" w:cs="Noto Sans"/>
                <w:sz w:val="18"/>
                <w:szCs w:val="18"/>
              </w:rPr>
            </w:pPr>
            <w:r w:rsidRPr="00C92701">
              <w:rPr>
                <w:rFonts w:ascii="Noto Sans" w:hAnsi="Noto Sans" w:cs="Noto Sans"/>
                <w:sz w:val="18"/>
                <w:szCs w:val="18"/>
              </w:rPr>
              <w:t>________________________________________________________________________________</w:t>
            </w:r>
          </w:p>
        </w:tc>
        <w:tc>
          <w:tcPr>
            <w:tcW w:w="4751" w:type="dxa"/>
          </w:tcPr>
          <w:p w14:paraId="3DEE008B" w14:textId="77777777" w:rsidR="00E83666" w:rsidRPr="00C92701" w:rsidRDefault="00000000">
            <w:pPr>
              <w:rPr>
                <w:rFonts w:ascii="Noto Sans" w:hAnsi="Noto Sans" w:cs="Noto Sans"/>
                <w:sz w:val="18"/>
                <w:szCs w:val="18"/>
              </w:rPr>
            </w:pPr>
            <w:r w:rsidRPr="00C92701">
              <w:rPr>
                <w:rFonts w:ascii="Noto Sans" w:hAnsi="Noto Sans" w:cs="Noto Sans"/>
                <w:sz w:val="18"/>
                <w:szCs w:val="18"/>
              </w:rPr>
              <w:t>________________________________________________________________________________</w:t>
            </w:r>
          </w:p>
        </w:tc>
      </w:tr>
    </w:tbl>
    <w:p w14:paraId="48A3D1F8" w14:textId="77777777" w:rsidR="00C578FD" w:rsidRPr="00C92701" w:rsidRDefault="00C578FD">
      <w:pPr>
        <w:rPr>
          <w:rFonts w:ascii="Noto Sans" w:hAnsi="Noto Sans" w:cs="Noto Sans"/>
          <w:sz w:val="18"/>
          <w:szCs w:val="18"/>
        </w:rPr>
      </w:pPr>
    </w:p>
    <w:sectPr w:rsidR="00C578FD" w:rsidRPr="00C92701" w:rsidSect="00034616"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96534426">
    <w:abstractNumId w:val="8"/>
  </w:num>
  <w:num w:numId="2" w16cid:durableId="1394550404">
    <w:abstractNumId w:val="6"/>
  </w:num>
  <w:num w:numId="3" w16cid:durableId="1564562499">
    <w:abstractNumId w:val="5"/>
  </w:num>
  <w:num w:numId="4" w16cid:durableId="282345090">
    <w:abstractNumId w:val="4"/>
  </w:num>
  <w:num w:numId="5" w16cid:durableId="925501537">
    <w:abstractNumId w:val="7"/>
  </w:num>
  <w:num w:numId="6" w16cid:durableId="28722911">
    <w:abstractNumId w:val="3"/>
  </w:num>
  <w:num w:numId="7" w16cid:durableId="901714752">
    <w:abstractNumId w:val="2"/>
  </w:num>
  <w:num w:numId="8" w16cid:durableId="1741173361">
    <w:abstractNumId w:val="1"/>
  </w:num>
  <w:num w:numId="9" w16cid:durableId="929412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3620AA"/>
    <w:rsid w:val="00A443E2"/>
    <w:rsid w:val="00AA1D8D"/>
    <w:rsid w:val="00B47730"/>
    <w:rsid w:val="00C578FD"/>
    <w:rsid w:val="00C92701"/>
    <w:rsid w:val="00CB0664"/>
    <w:rsid w:val="00E8366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FA094E1"/>
  <w14:defaultImageDpi w14:val="300"/>
  <w15:docId w15:val="{25941FF7-C948-4B6E-90D9-FC9B7F3E8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C693F"/>
  </w:style>
  <w:style w:type="paragraph" w:styleId="berschrift1">
    <w:name w:val="heading 1"/>
    <w:basedOn w:val="Standard"/>
    <w:next w:val="Standard"/>
    <w:link w:val="berschrift1Zch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618BF"/>
  </w:style>
  <w:style w:type="paragraph" w:styleId="Fuzeile">
    <w:name w:val="footer"/>
    <w:basedOn w:val="Standard"/>
    <w:link w:val="Fu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618BF"/>
  </w:style>
  <w:style w:type="paragraph" w:styleId="KeinLeerraum">
    <w:name w:val="No Spacing"/>
    <w:uiPriority w:val="1"/>
    <w:qFormat/>
    <w:rsid w:val="00FC693F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rd"/>
    <w:next w:val="Standard"/>
    <w:link w:val="TitelZch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nabsatz">
    <w:name w:val="List Paragraph"/>
    <w:basedOn w:val="Standard"/>
    <w:uiPriority w:val="34"/>
    <w:qFormat/>
    <w:rsid w:val="00FC693F"/>
    <w:pPr>
      <w:ind w:left="720"/>
      <w:contextualSpacing/>
    </w:pPr>
  </w:style>
  <w:style w:type="paragraph" w:styleId="Textkrper">
    <w:name w:val="Body Text"/>
    <w:basedOn w:val="Standard"/>
    <w:link w:val="TextkrperZchn"/>
    <w:uiPriority w:val="99"/>
    <w:unhideWhenUsed/>
    <w:rsid w:val="00AA1D8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AA1D8D"/>
  </w:style>
  <w:style w:type="paragraph" w:styleId="Textkrper2">
    <w:name w:val="Body Text 2"/>
    <w:basedOn w:val="Standard"/>
    <w:link w:val="Textkrper2Zchn"/>
    <w:uiPriority w:val="99"/>
    <w:unhideWhenUsed/>
    <w:rsid w:val="00AA1D8D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AA1D8D"/>
  </w:style>
  <w:style w:type="paragraph" w:styleId="Textkrper3">
    <w:name w:val="Body Text 3"/>
    <w:basedOn w:val="Standard"/>
    <w:link w:val="Textkrper3Zch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AA1D8D"/>
    <w:rPr>
      <w:sz w:val="16"/>
      <w:szCs w:val="16"/>
    </w:rPr>
  </w:style>
  <w:style w:type="paragraph" w:styleId="Liste">
    <w:name w:val="List"/>
    <w:basedOn w:val="Standard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Standard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Standard"/>
    <w:uiPriority w:val="99"/>
    <w:unhideWhenUsed/>
    <w:rsid w:val="00326F90"/>
    <w:pPr>
      <w:ind w:left="1080" w:hanging="360"/>
      <w:contextualSpacing/>
    </w:pPr>
  </w:style>
  <w:style w:type="paragraph" w:styleId="Aufzhlungszeichen">
    <w:name w:val="List Bullet"/>
    <w:basedOn w:val="Standard"/>
    <w:uiPriority w:val="99"/>
    <w:unhideWhenUsed/>
    <w:rsid w:val="00326F90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unhideWhenUsed/>
    <w:rsid w:val="00326F90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unhideWhenUsed/>
    <w:rsid w:val="00326F90"/>
    <w:pPr>
      <w:numPr>
        <w:numId w:val="3"/>
      </w:numPr>
      <w:contextualSpacing/>
    </w:pPr>
  </w:style>
  <w:style w:type="paragraph" w:styleId="Listennummer">
    <w:name w:val="List Number"/>
    <w:basedOn w:val="Standard"/>
    <w:uiPriority w:val="99"/>
    <w:unhideWhenUsed/>
    <w:rsid w:val="00326F90"/>
    <w:pPr>
      <w:numPr>
        <w:numId w:val="5"/>
      </w:numPr>
      <w:contextualSpacing/>
    </w:pPr>
  </w:style>
  <w:style w:type="paragraph" w:styleId="Listennummer2">
    <w:name w:val="List Number 2"/>
    <w:basedOn w:val="Standard"/>
    <w:uiPriority w:val="99"/>
    <w:unhideWhenUsed/>
    <w:rsid w:val="0029639D"/>
    <w:pPr>
      <w:numPr>
        <w:numId w:val="6"/>
      </w:numPr>
      <w:contextualSpacing/>
    </w:pPr>
  </w:style>
  <w:style w:type="paragraph" w:styleId="Listennummer3">
    <w:name w:val="List Number 3"/>
    <w:basedOn w:val="Standard"/>
    <w:uiPriority w:val="99"/>
    <w:unhideWhenUsed/>
    <w:rsid w:val="0029639D"/>
    <w:pPr>
      <w:numPr>
        <w:numId w:val="7"/>
      </w:numPr>
      <w:contextualSpacing/>
    </w:pPr>
  </w:style>
  <w:style w:type="paragraph" w:styleId="Listenfortsetzung">
    <w:name w:val="List Continue"/>
    <w:basedOn w:val="Standard"/>
    <w:uiPriority w:val="99"/>
    <w:unhideWhenUsed/>
    <w:rsid w:val="0029639D"/>
    <w:pPr>
      <w:spacing w:after="120"/>
      <w:ind w:left="360"/>
      <w:contextualSpacing/>
    </w:pPr>
  </w:style>
  <w:style w:type="paragraph" w:styleId="Listenfortsetzung2">
    <w:name w:val="List Continue 2"/>
    <w:basedOn w:val="Standard"/>
    <w:uiPriority w:val="99"/>
    <w:unhideWhenUsed/>
    <w:rsid w:val="0029639D"/>
    <w:pPr>
      <w:spacing w:after="120"/>
      <w:ind w:left="720"/>
      <w:contextualSpacing/>
    </w:pPr>
  </w:style>
  <w:style w:type="paragraph" w:styleId="Listenfortsetzung3">
    <w:name w:val="List Continue 3"/>
    <w:basedOn w:val="Standard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Zch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Zitat">
    <w:name w:val="Quote"/>
    <w:basedOn w:val="Standard"/>
    <w:next w:val="Standard"/>
    <w:link w:val="ZitatZchn"/>
    <w:uiPriority w:val="29"/>
    <w:qFormat/>
    <w:rsid w:val="00FC693F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FC693F"/>
    <w:rPr>
      <w:i/>
      <w:iCs/>
      <w:color w:val="000000" w:themeColor="tex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ett">
    <w:name w:val="Strong"/>
    <w:basedOn w:val="Absatz-Standardschriftart"/>
    <w:uiPriority w:val="22"/>
    <w:qFormat/>
    <w:rsid w:val="00FC693F"/>
    <w:rPr>
      <w:b/>
      <w:bCs/>
    </w:rPr>
  </w:style>
  <w:style w:type="character" w:styleId="Hervorhebung">
    <w:name w:val="Emphasis"/>
    <w:basedOn w:val="Absatz-Standardschriftart"/>
    <w:uiPriority w:val="20"/>
    <w:qFormat/>
    <w:rsid w:val="00FC693F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C693F"/>
    <w:rPr>
      <w:b/>
      <w:bCs/>
      <w:i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qFormat/>
    <w:rsid w:val="00FC693F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FC693F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FC693F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FC693F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C693F"/>
    <w:pPr>
      <w:outlineLvl w:val="9"/>
    </w:pPr>
  </w:style>
  <w:style w:type="table" w:styleId="Tabellenraster">
    <w:name w:val="Table Grid"/>
    <w:basedOn w:val="NormaleTabel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">
    <w:name w:val="Light Shading"/>
    <w:basedOn w:val="NormaleTabel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leListe">
    <w:name w:val="Light List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lesRaster">
    <w:name w:val="Light Grid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lesRaster-Akzent2">
    <w:name w:val="Light Grid Accent 2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ttlereSchattierung1">
    <w:name w:val="Medium Shading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Liste1">
    <w:name w:val="Medium Lis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ttlereListe2">
    <w:name w:val="Medium Lis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Raster1">
    <w:name w:val="Medium Grid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ttleresRaster2">
    <w:name w:val="Medium Grid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unkleListe">
    <w:name w:val="Dark List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bigeSchattierung">
    <w:name w:val="Colorful Shading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Liste">
    <w:name w:val="Colorful List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bigesRaster">
    <w:name w:val="Colorful Grid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268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1956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Schabbach, Wolfgang</cp:lastModifiedBy>
  <cp:revision>3</cp:revision>
  <dcterms:created xsi:type="dcterms:W3CDTF">2013-12-23T23:15:00Z</dcterms:created>
  <dcterms:modified xsi:type="dcterms:W3CDTF">2025-12-08T15:24:00Z</dcterms:modified>
  <cp:category/>
</cp:coreProperties>
</file>